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C0B64" w14:textId="3FFD3B9F" w:rsidR="00123BB4" w:rsidRPr="00E347C1" w:rsidRDefault="00286A9D">
      <w:pPr>
        <w:pStyle w:val="Titre"/>
        <w:rPr>
          <w:rFonts w:ascii="Adigiana Toybox" w:hAnsi="Adigiana Toybox"/>
        </w:rPr>
      </w:pPr>
      <w:r w:rsidRPr="00E347C1">
        <w:rPr>
          <w:rFonts w:ascii="Adigiana Toybox" w:hAnsi="Adigiana Toybox"/>
        </w:rPr>
        <w:t xml:space="preserve">FICHE ACTIVITÉ – </w:t>
      </w:r>
      <w:r w:rsidR="00E347C1" w:rsidRPr="00E347C1">
        <w:rPr>
          <w:rFonts w:ascii="Adigiana Toybox" w:hAnsi="Adigiana Toybox"/>
        </w:rPr>
        <w:t>Construction</w:t>
      </w:r>
    </w:p>
    <w:p w14:paraId="660FF8E3" w14:textId="6B717299" w:rsidR="00E347C1" w:rsidRPr="00E347C1" w:rsidRDefault="00E347C1" w:rsidP="009123C5">
      <w:pPr>
        <w:pStyle w:val="Citationintense"/>
        <w:ind w:left="0"/>
        <w:rPr>
          <w:rFonts w:ascii="Montserrat" w:hAnsi="Montserrat"/>
        </w:rPr>
      </w:pPr>
      <w:r w:rsidRPr="00E347C1">
        <w:rPr>
          <w:rFonts w:ascii="Segoe UI Emoji" w:hAnsi="Segoe UI Emoji" w:cs="Segoe UI Emoji"/>
        </w:rPr>
        <w:t>📝</w:t>
      </w:r>
      <w:r w:rsidRPr="00E347C1">
        <w:rPr>
          <w:rFonts w:ascii="Montserrat" w:hAnsi="Montserrat"/>
        </w:rPr>
        <w:t xml:space="preserve"> Intitulé de la construction</w:t>
      </w:r>
    </w:p>
    <w:p w14:paraId="05BB915F" w14:textId="77777777" w:rsidR="00E347C1" w:rsidRDefault="00E347C1">
      <w:pPr>
        <w:rPr>
          <w:rFonts w:ascii="Montserrat" w:hAnsi="Montserrat"/>
        </w:rPr>
      </w:pPr>
    </w:p>
    <w:p w14:paraId="50387A83" w14:textId="77777777" w:rsidR="00A43453" w:rsidRPr="00E347C1" w:rsidRDefault="00A43453">
      <w:pPr>
        <w:rPr>
          <w:rFonts w:ascii="Montserrat" w:hAnsi="Montserrat"/>
        </w:rPr>
      </w:pPr>
    </w:p>
    <w:p w14:paraId="0F5B3F1D" w14:textId="77777777" w:rsidR="009123C5" w:rsidRPr="00E347C1" w:rsidRDefault="009123C5" w:rsidP="009123C5">
      <w:pPr>
        <w:pStyle w:val="Citationintense"/>
        <w:ind w:left="0"/>
        <w:rPr>
          <w:rFonts w:ascii="Montserrat" w:hAnsi="Montserrat"/>
        </w:rPr>
      </w:pPr>
      <w:r w:rsidRPr="00E347C1">
        <w:rPr>
          <w:rFonts w:ascii="Segoe UI Emoji" w:hAnsi="Segoe UI Emoji" w:cs="Segoe UI Emoji"/>
        </w:rPr>
        <w:t>📝</w:t>
      </w:r>
      <w:r w:rsidRPr="00E347C1">
        <w:rPr>
          <w:rFonts w:ascii="Montserrat" w:hAnsi="Montserrat"/>
        </w:rPr>
        <w:t xml:space="preserve"> Description du prototype :</w:t>
      </w:r>
    </w:p>
    <w:p w14:paraId="1C20BA95" w14:textId="77777777" w:rsidR="00E347C1" w:rsidRDefault="00E347C1">
      <w:pPr>
        <w:rPr>
          <w:rFonts w:ascii="Montserrat" w:hAnsi="Montserrat"/>
        </w:rPr>
      </w:pPr>
    </w:p>
    <w:p w14:paraId="753BD501" w14:textId="77777777" w:rsidR="009123C5" w:rsidRDefault="009123C5">
      <w:pPr>
        <w:rPr>
          <w:rFonts w:ascii="Montserrat" w:hAnsi="Montserrat"/>
        </w:rPr>
      </w:pPr>
    </w:p>
    <w:p w14:paraId="027E5D65" w14:textId="77777777" w:rsidR="009123C5" w:rsidRDefault="009123C5">
      <w:pPr>
        <w:rPr>
          <w:rFonts w:ascii="Montserrat" w:hAnsi="Montserrat"/>
        </w:rPr>
      </w:pPr>
    </w:p>
    <w:p w14:paraId="37D431CE" w14:textId="77777777" w:rsidR="009123C5" w:rsidRDefault="009123C5">
      <w:pPr>
        <w:rPr>
          <w:rFonts w:ascii="Montserrat" w:hAnsi="Montserrat"/>
        </w:rPr>
      </w:pPr>
    </w:p>
    <w:p w14:paraId="17B769D5" w14:textId="77777777" w:rsidR="009123C5" w:rsidRDefault="009123C5">
      <w:pPr>
        <w:rPr>
          <w:rFonts w:ascii="Montserrat" w:hAnsi="Montserrat"/>
        </w:rPr>
      </w:pPr>
    </w:p>
    <w:p w14:paraId="7B7C134E" w14:textId="5F9F1710" w:rsidR="00A43453" w:rsidRPr="00E347C1" w:rsidRDefault="00A43453" w:rsidP="00A43453">
      <w:pPr>
        <w:pStyle w:val="Citationintense"/>
        <w:ind w:left="0"/>
        <w:rPr>
          <w:rFonts w:ascii="Montserrat" w:hAnsi="Montserrat"/>
        </w:rPr>
      </w:pPr>
      <w:r w:rsidRPr="00E347C1">
        <w:rPr>
          <w:rFonts w:ascii="Segoe UI Emoji" w:hAnsi="Segoe UI Emoji" w:cs="Segoe UI Emoji"/>
        </w:rPr>
        <w:t>📝</w:t>
      </w:r>
      <w:r w:rsidRPr="00E347C1">
        <w:rPr>
          <w:rFonts w:ascii="Montserrat" w:hAnsi="Montserrat"/>
        </w:rPr>
        <w:t xml:space="preserve"> </w:t>
      </w:r>
      <w:r>
        <w:rPr>
          <w:rFonts w:ascii="Montserrat" w:hAnsi="Montserrat"/>
        </w:rPr>
        <w:t>Contraintes rencontrées</w:t>
      </w:r>
    </w:p>
    <w:p w14:paraId="796E8DF1" w14:textId="77777777" w:rsidR="009123C5" w:rsidRPr="00E347C1" w:rsidRDefault="009123C5">
      <w:pPr>
        <w:rPr>
          <w:rFonts w:ascii="Montserrat" w:hAnsi="Montserrat"/>
        </w:rPr>
      </w:pPr>
    </w:p>
    <w:p w14:paraId="2A1F393A" w14:textId="4BAF3375" w:rsidR="00123BB4" w:rsidRDefault="00123BB4">
      <w:pPr>
        <w:rPr>
          <w:rFonts w:ascii="Montserrat" w:hAnsi="Montserrat"/>
        </w:rPr>
      </w:pPr>
    </w:p>
    <w:p w14:paraId="6A810619" w14:textId="77777777" w:rsidR="00A43453" w:rsidRDefault="00A43453">
      <w:pPr>
        <w:rPr>
          <w:rFonts w:ascii="Montserrat" w:hAnsi="Montserrat"/>
        </w:rPr>
      </w:pPr>
    </w:p>
    <w:p w14:paraId="46CC478F" w14:textId="77777777" w:rsidR="00A43453" w:rsidRDefault="00A43453">
      <w:pPr>
        <w:rPr>
          <w:rFonts w:ascii="Montserrat" w:hAnsi="Montserrat"/>
        </w:rPr>
      </w:pPr>
    </w:p>
    <w:p w14:paraId="6A7F3D81" w14:textId="77777777" w:rsidR="00A43453" w:rsidRDefault="00A43453">
      <w:pPr>
        <w:rPr>
          <w:rFonts w:ascii="Montserrat" w:hAnsi="Montserrat"/>
        </w:rPr>
      </w:pPr>
    </w:p>
    <w:p w14:paraId="4CDE3298" w14:textId="0BC2F2D1" w:rsidR="00A43453" w:rsidRPr="00E347C1" w:rsidRDefault="00A43453" w:rsidP="00A43453">
      <w:pPr>
        <w:pStyle w:val="Citationintense"/>
        <w:ind w:left="0"/>
        <w:rPr>
          <w:rFonts w:ascii="Montserrat" w:hAnsi="Montserrat"/>
        </w:rPr>
      </w:pPr>
      <w:r w:rsidRPr="00E347C1">
        <w:rPr>
          <w:rFonts w:ascii="Segoe UI Emoji" w:hAnsi="Segoe UI Emoji" w:cs="Segoe UI Emoji"/>
        </w:rPr>
        <w:t>📝</w:t>
      </w:r>
      <w:r w:rsidRPr="00E347C1">
        <w:rPr>
          <w:rFonts w:ascii="Montserrat" w:hAnsi="Montserrat"/>
        </w:rPr>
        <w:t xml:space="preserve"> </w:t>
      </w:r>
      <w:r>
        <w:rPr>
          <w:rFonts w:ascii="Montserrat" w:hAnsi="Montserrat"/>
        </w:rPr>
        <w:t>Photo du modèle réalisé</w:t>
      </w:r>
    </w:p>
    <w:p w14:paraId="512E7CF0" w14:textId="77777777" w:rsidR="00A43453" w:rsidRPr="00E347C1" w:rsidRDefault="00A43453">
      <w:pPr>
        <w:rPr>
          <w:rFonts w:ascii="Montserrat" w:hAnsi="Montserrat"/>
        </w:rPr>
      </w:pPr>
    </w:p>
    <w:p w14:paraId="474B8FF9" w14:textId="603B141E" w:rsidR="00123BB4" w:rsidRPr="00A36EF0" w:rsidRDefault="00286A9D">
      <w:r w:rsidRPr="00E347C1">
        <w:br w:type="page"/>
      </w:r>
    </w:p>
    <w:sectPr w:rsidR="00123BB4" w:rsidRPr="00A36EF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digiana Toybox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ontserrat"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24454530">
    <w:abstractNumId w:val="8"/>
  </w:num>
  <w:num w:numId="2" w16cid:durableId="1651400362">
    <w:abstractNumId w:val="6"/>
  </w:num>
  <w:num w:numId="3" w16cid:durableId="397753057">
    <w:abstractNumId w:val="5"/>
  </w:num>
  <w:num w:numId="4" w16cid:durableId="1307277891">
    <w:abstractNumId w:val="4"/>
  </w:num>
  <w:num w:numId="5" w16cid:durableId="631398842">
    <w:abstractNumId w:val="7"/>
  </w:num>
  <w:num w:numId="6" w16cid:durableId="2094890449">
    <w:abstractNumId w:val="3"/>
  </w:num>
  <w:num w:numId="7" w16cid:durableId="1316715761">
    <w:abstractNumId w:val="2"/>
  </w:num>
  <w:num w:numId="8" w16cid:durableId="445731265">
    <w:abstractNumId w:val="1"/>
  </w:num>
  <w:num w:numId="9" w16cid:durableId="353461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B4B95"/>
    <w:rsid w:val="00123BB4"/>
    <w:rsid w:val="0015074B"/>
    <w:rsid w:val="00286A9D"/>
    <w:rsid w:val="0029639D"/>
    <w:rsid w:val="00326F90"/>
    <w:rsid w:val="005832E0"/>
    <w:rsid w:val="009123C5"/>
    <w:rsid w:val="00A36EF0"/>
    <w:rsid w:val="00A43453"/>
    <w:rsid w:val="00AA1D8D"/>
    <w:rsid w:val="00B47730"/>
    <w:rsid w:val="00CB0664"/>
    <w:rsid w:val="00DE63B2"/>
    <w:rsid w:val="00E347C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B3864D74-6BAF-49E2-BBBF-EDEEF190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Ludovic MAILLARD Juliette SOBIESKI</cp:lastModifiedBy>
  <cp:revision>2</cp:revision>
  <dcterms:created xsi:type="dcterms:W3CDTF">2025-04-08T00:04:00Z</dcterms:created>
  <dcterms:modified xsi:type="dcterms:W3CDTF">2025-04-08T00:04:00Z</dcterms:modified>
  <cp:category/>
</cp:coreProperties>
</file>